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承接产业转移与推进产业集群升级  以中部地区为例</w:t>
      </w:r>
    </w:p>
    <w:p>
      <w:r>
        <w:rPr>
          <w:rFonts w:ascii="宋体" w:hAnsi="宋体" w:eastAsia="宋体"/>
          <w:sz w:val="24"/>
        </w:rPr>
        <w:t>刘珂等著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承接产业转移与推进产业集群升级  以中部地区为例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区域经济-产业集群-研究-中国-区域产业结构-产业转移-研究-中国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本书出售、求购地址：https://www.jiaokey.com/book/detail/14364771.html</w:t>
      </w:r>
    </w:p>
    <w:p>
      <w:r>
        <w:t>更多相关图书推荐：https://www.jiaokey.com</w:t>
      </w:r>
    </w:p>
    <w:p>
      <w:r>
        <w:t>刘珂等著 其他作品：https://www.jiaokey.com/tag/刘珂等著.html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关键词搜索：https://www.jiaokey.com/tag/区域经济-产业集群-研究-中国-区域产业结构-产业转移-研究-中国.html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