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经济管理学术文库  经济类  民族自治地区财政运行研究  来自恩施州的实践</w:t>
      </w:r>
    </w:p>
    <w:p>
      <w:r>
        <w:rPr>
          <w:rFonts w:ascii="宋体" w:hAnsi="宋体" w:eastAsia="宋体"/>
          <w:sz w:val="24"/>
        </w:rPr>
        <w:t>张建忠，卢秋声著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经济管理学术文库  经济类  民族自治地区财政运行研究  来自恩施州的实践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张建忠，卢秋声著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本书出售、求购地址：https://www.jiaokey.com/book/detail/14364750.html</w:t>
      </w:r>
    </w:p>
    <w:p>
      <w:r>
        <w:t>更多相关图书推荐：https://www.jiaokey.com</w:t>
      </w:r>
    </w:p>
    <w:p>
      <w:r>
        <w:t>张建忠，卢秋声著 其他作品：https://www.jiaokey.com/tag/张建忠，卢秋声著.html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关键词搜索：https://www.jiaokey.com/tag/经济管理学术文库  经济类  民族自治地区财政运行研究  来自恩施州的实践.html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