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书名：外商直接投资对中国技术进步的影响</w:t>
      </w:r>
    </w:p>
    <w:p>
      <w:r>
        <w:t>作者：杨红丽著</w:t>
      </w:r>
    </w:p>
    <w:p>
      <w:r>
        <w:t>出版社：上海:立信会计出版社,2017.12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外商直接投资对中国技术进步的影响 评论地址：https://www.jiaokey.com/book/detail/14364749.html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