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书名：中小商业银行公司治理与绩效研究</w:t>
      </w:r>
    </w:p>
    <w:p>
      <w:r>
        <w:t>作者：何广文著</w:t>
      </w:r>
    </w:p>
    <w:p>
      <w:r>
        <w:t>出版社：北京:中国金融出版社,2017.08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中小商业银行公司治理与绩效研究 评论地址：https://www.jiaokey.com/book/detail/14364745.html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