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考虑碳限额与交易政策的制造企业生产与定价模型研究</w:t>
      </w:r>
    </w:p>
    <w:p>
      <w:r>
        <w:rPr>
          <w:rFonts w:ascii="宋体" w:hAnsi="宋体" w:eastAsia="宋体"/>
          <w:sz w:val="24"/>
        </w:rPr>
        <w:t>马常松著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考虑碳限额与交易政策的制造企业生产与定价模型研究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本书出售、求购地址：https://www.jiaokey.com/book/detail/14364717.html</w:t>
      </w:r>
    </w:p>
    <w:p>
      <w:r>
        <w:t>更多相关图书推荐：https://www.jiaokey.com</w:t>
      </w:r>
    </w:p>
    <w:p>
      <w:r>
        <w:t>马常松著 其他作品：https://www.jiaokey.com/tag/马常松著.html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关键词搜索：https://www.jiaokey.com/tag/考虑碳限额与交易政策的制造企业生产与定价模型研究.html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