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全球价值链视阈下重庆电子信息产业形势与对策研究</w:t>
      </w:r>
    </w:p>
    <w:p>
      <w:r>
        <w:rPr>
          <w:rFonts w:ascii="宋体" w:hAnsi="宋体" w:eastAsia="宋体"/>
          <w:sz w:val="24"/>
        </w:rPr>
        <w:t>陶于祥，樊自甫，袁野编著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全球价值链视阈下重庆电子信息产业形势与对策研究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陶于祥，樊自甫，袁野编著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本书出售、求购地址：https://www.jiaokey.com/book/detail/14364715.html</w:t>
      </w:r>
    </w:p>
    <w:p>
      <w:r>
        <w:t>更多相关图书推荐：https://www.jiaokey.com</w:t>
      </w:r>
    </w:p>
    <w:p>
      <w:r>
        <w:t>陶于祥，樊自甫，袁野编著 其他作品：https://www.jiaokey.com/tag/陶于祥，樊自甫，袁野编著.html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关键词搜索：https://www.jiaokey.com/tag/全球价值链视阈下重庆电子信息产业形势与对策研究.html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