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养老金世界变化中的名义账户制  下  性别、政治与可持续性</w:t>
      </w:r>
    </w:p>
    <w:p>
      <w:r>
        <w:rPr>
          <w:rFonts w:ascii="宋体" w:hAnsi="宋体" w:eastAsia="宋体"/>
          <w:sz w:val="24"/>
        </w:rPr>
        <w:t>罗伯特·霍尔茨曼著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养老金世界变化中的名义账户制  下  性别、政治与可持续性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罗伯特·霍尔茨曼著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本书出售、求购地址：https://www.jiaokey.com/book/detail/14364711.html</w:t>
      </w:r>
    </w:p>
    <w:p>
      <w:r>
        <w:t>更多相关图书推荐：https://www.jiaokey.com</w:t>
      </w:r>
    </w:p>
    <w:p>
      <w:r>
        <w:t>罗伯特·霍尔茨曼著 其他作品：https://www.jiaokey.com/tag/罗伯特·霍尔茨曼著.html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关键词搜索：https://www.jiaokey.com/tag/养老金世界变化中的名义账户制  下  性别、政治与可持续性.html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