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中小型农业企业综合绩效的影响机制  基于资源异质性的研究</w:t>
      </w:r>
    </w:p>
    <w:p>
      <w:r>
        <w:rPr>
          <w:rFonts w:ascii="宋体" w:hAnsi="宋体" w:eastAsia="宋体"/>
          <w:sz w:val="24"/>
        </w:rPr>
        <w:t>李立群，王礼力著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中小型农业企业综合绩效的影响机制  基于资源异质性的研究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李立群，王礼力著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本书出售、求购地址：https://www.jiaokey.com/book/detail/14364709.html</w:t>
      </w:r>
    </w:p>
    <w:p>
      <w:r>
        <w:t>更多相关图书推荐：https://www.jiaokey.com</w:t>
      </w:r>
    </w:p>
    <w:p>
      <w:r>
        <w:t>李立群，王礼力著 其他作品：https://www.jiaokey.com/tag/李立群，王礼力著.html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关键词搜索：https://www.jiaokey.com/tag/中小型农业企业综合绩效的影响机制  基于资源异质性的研究.html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