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媒介、政治与资本  当代大众文化案例分析</w:t>
      </w:r>
    </w:p>
    <w:p>
      <w:r>
        <w:rPr>
          <w:rFonts w:ascii="宋体" w:hAnsi="宋体" w:eastAsia="宋体"/>
          <w:sz w:val="24"/>
        </w:rPr>
        <w:t>陶东风，胡疆锋主编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媒介、政治与资本  当代大众文化案例分析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陶东风，胡疆锋主编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本书出售、求购地址：https://www.jiaokey.com/book/detail/14364692.html</w:t>
      </w:r>
    </w:p>
    <w:p>
      <w:r>
        <w:t>更多相关图书推荐：https://www.jiaokey.com</w:t>
      </w:r>
    </w:p>
    <w:p>
      <w:r>
        <w:t>陶东风，胡疆锋主编 其他作品：https://www.jiaokey.com/tag/陶东风，胡疆锋主编.html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关键词搜索：https://www.jiaokey.com/tag/媒介、政治与资本  当代大众文化案例分析.html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