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贵阳规划历程  牂顺筑林  摄影集</w:t>
      </w:r>
    </w:p>
    <w:p>
      <w:r>
        <w:rPr>
          <w:rFonts w:ascii="宋体" w:hAnsi="宋体" w:eastAsia="宋体"/>
          <w:sz w:val="24"/>
        </w:rPr>
        <w:t>张传庆主编；贵阳市规划管理局编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贵阳规划历程  牂顺筑林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张传庆主编；贵阳市规划管理局编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本书出售、求购地址：https://www.jiaokey.com/book/detail/14364534.html</w:t>
      </w:r>
    </w:p>
    <w:p>
      <w:r>
        <w:t>更多相关图书推荐：https://www.jiaokey.com</w:t>
      </w:r>
    </w:p>
    <w:p>
      <w:r>
        <w:t>张传庆主编；贵阳市规划管理局编 其他作品：https://www.jiaokey.com/tag/张传庆主编；贵阳市规划管理局编.html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关键词搜索：https://www.jiaokey.com/tag/贵阳规划历程  牂顺筑林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