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当代藏族母语作家代表作选译  柏玛卷  藏汉双语</w:t>
      </w:r>
    </w:p>
    <w:p>
      <w:r>
        <w:rPr>
          <w:rFonts w:ascii="宋体" w:hAnsi="宋体" w:eastAsia="宋体"/>
          <w:sz w:val="24"/>
        </w:rPr>
        <w:t>拉先加,扎巴,扎西东主,龙仁青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4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当代藏族母语作家代表作选译  柏玛卷  藏汉双语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拉先加,扎巴,扎西东主,龙仁青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9787220099892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小说集－中国－当代－汉、藏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当代藏族母语作家代表作选译-柏玛卷（藏汉双语）》选译了当代藏族著名母语作家德本加、扎巴、扎西东主、仁旦嘉措、拉先加等当代藏族母语作家的小说，此次选译的都是他们的出名作或代表作，在《章恰尔》、《民族文学》等报刊杂志公开发表过。</w:t>
      </w:r>
    </w:p>
    <w:p/>
    <w:p>
      <w:r>
        <w:t>本书出售、求购地址：https://www.jiaokey.com/book/detail/14364503.html</w:t>
      </w:r>
    </w:p>
    <w:p>
      <w:r>
        <w:t>更多当代作品（1949年~）图书推荐：https://www.jiaokey.com</w:t>
      </w:r>
    </w:p>
    <w:p>
      <w:r>
        <w:t>拉先加,扎巴,扎西东主,龙仁青 其他作品：https://www.jiaokey.com/tag/拉先加,扎巴,扎西东主,龙仁青.html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关键词搜索：https://www.jiaokey.com/tag/小说集－中国－当代－汉、藏.html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