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书名：漫画家入行手册  十漫个为什么</w:t>
      </w:r>
    </w:p>
    <w:p>
      <w:r>
        <w:t>作者：Oran猪著</w:t>
      </w:r>
    </w:p>
    <w:p>
      <w:r>
        <w:t>出版社：武汉:湖北美术出版社,2017.05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漫画家入行手册  十漫个为什么 评论地址：https://www.jiaokey.com/book/detail/14364499.html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