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中国名家技法经典  任率英画工笔重彩刀马人物</w:t>
      </w:r>
    </w:p>
    <w:p>
      <w:r>
        <w:rPr>
          <w:rFonts w:ascii="宋体" w:hAnsi="宋体" w:eastAsia="宋体"/>
          <w:sz w:val="24"/>
        </w:rPr>
        <w:t>任梦璋主编；任率英，任梦龙，任梦熊编著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中国名家技法经典  任率英画工笔重彩刀马人物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任梦璋主编；任率英，任梦龙，任梦熊编著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本书出售、求购地址：https://www.jiaokey.com/book/detail/14364487.html</w:t>
      </w:r>
    </w:p>
    <w:p>
      <w:r>
        <w:t>更多相关图书推荐：https://www.jiaokey.com</w:t>
      </w:r>
    </w:p>
    <w:p>
      <w:r>
        <w:t>任梦璋主编；任率英，任梦龙，任梦熊编著 其他作品：https://www.jiaokey.com/tag/任梦璋主编；任率英，任梦龙，任梦熊编著.html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关键词搜索：https://www.jiaokey.com/tag/中国名家技法经典  任率英画工笔重彩刀马人物.html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