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书名：深潜  10  步重塑你的个人品牌</w:t>
      </w:r>
    </w:p>
    <w:p>
      <w:r>
        <w:t>作者：（美）多利·克拉克（Dorie Clark）</w:t>
      </w:r>
    </w:p>
    <w:p>
      <w:r>
        <w:t>出版社：北京联合出版公司,2017.11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深潜  10  步重塑你的个人品牌 评论地址：https://www.jiaokey.com/book/detail/14364477.html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