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我们为何膜拜青春  年龄的文化史</w:t>
      </w:r>
    </w:p>
    <w:p>
      <w:r>
        <w:rPr>
          <w:rFonts w:ascii="宋体" w:hAnsi="宋体" w:eastAsia="宋体"/>
          <w:sz w:val="24"/>
        </w:rPr>
        <w:t>（美）罗伯特·波格·哈里森著；梁永安译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我们为何膜拜青春  年龄的文化史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（美）罗伯特·波格·哈里森著；梁永安译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本书出售、求购地址：https://www.jiaokey.com/book/detail/14364471.html</w:t>
      </w:r>
    </w:p>
    <w:p>
      <w:r>
        <w:t>更多相关图书推荐：https://www.jiaokey.com</w:t>
      </w:r>
    </w:p>
    <w:p>
      <w:r>
        <w:t>（美）罗伯特·波格·哈里森著；梁永安译 其他作品：https://www.jiaokey.com/tag/（美）罗伯特·波格·哈里森著；梁永安译.html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关键词搜索：https://www.jiaokey.com/tag/我们为何膜拜青春  年龄的文化史.html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