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只有皮肤科医生才知道  肌肤保养的秘密</w:t>
      </w:r>
    </w:p>
    <w:p>
      <w:r>
        <w:rPr>
          <w:rFonts w:ascii="宋体" w:hAnsi="宋体" w:eastAsia="宋体"/>
          <w:sz w:val="24"/>
        </w:rPr>
        <w:t>骆丹主编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只有皮肤科医生才知道  肌肤保养的秘密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本书出售、求购地址：https://www.jiaokey.com/book/detail/14364443.html</w:t>
      </w:r>
    </w:p>
    <w:p>
      <w:r>
        <w:t>更多相关图书推荐：https://www.jiaokey.com</w:t>
      </w:r>
    </w:p>
    <w:p>
      <w:r>
        <w:t>骆丹主编 其他作品：https://www.jiaokey.com/tag/骆丹主编.html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关键词搜索：https://www.jiaokey.com/tag/只有皮肤科医生才知道  肌肤保养的秘密.html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