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路边偶遇的昆虫  真实的自然精灵</w:t>
      </w:r>
    </w:p>
    <w:p>
      <w:r>
        <w:rPr>
          <w:rFonts w:ascii="宋体" w:hAnsi="宋体" w:eastAsia="宋体"/>
          <w:sz w:val="24"/>
        </w:rPr>
        <w:t>（法）弗朗索瓦·拉塞尔，斯特凡·赫德著；聂云梅译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路边偶遇的昆虫  真实的自然精灵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（法）弗朗索瓦·拉塞尔，斯特凡·赫德著；聂云梅译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本书出售、求购地址：https://www.jiaokey.com/book/detail/14364406.html</w:t>
      </w:r>
    </w:p>
    <w:p>
      <w:r>
        <w:t>更多相关图书推荐：https://www.jiaokey.com</w:t>
      </w:r>
    </w:p>
    <w:p>
      <w:r>
        <w:t>（法）弗朗索瓦·拉塞尔，斯特凡·赫德著；聂云梅译 其他作品：https://www.jiaokey.com/tag/（法）弗朗索瓦·拉塞尔，斯特凡·赫德著；聂云梅译.html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关键词搜索：https://www.jiaokey.com/tag/路边偶遇的昆虫  真实的自然精灵.html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