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“观境确义”训诂方法论  附《使琉球杂录》标点与今注</w:t>
      </w:r>
    </w:p>
    <w:p>
      <w:r>
        <w:rPr>
          <w:rFonts w:ascii="宋体" w:hAnsi="宋体" w:eastAsia="宋体"/>
          <w:sz w:val="24"/>
        </w:rPr>
        <w:t>邱洪瑞著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“观境确义”训诂方法论  附《使琉球杂录》标点与今注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邱洪瑞著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本书出售、求购地址：https://www.jiaokey.com/book/detail/14364403.html</w:t>
      </w:r>
    </w:p>
    <w:p>
      <w:r>
        <w:t>更多相关图书推荐：https://www.jiaokey.com</w:t>
      </w:r>
    </w:p>
    <w:p>
      <w:r>
        <w:t>邱洪瑞著 其他作品：https://www.jiaokey.com/tag/邱洪瑞著.html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关键词搜索：https://www.jiaokey.com/tag/“观境确义”训诂方法论  附《使琉球杂录》标点与今注.html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