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书名：经济新常态和企业新变革</w:t>
      </w:r>
    </w:p>
    <w:p>
      <w:r>
        <w:t>作者：范永进，朱瑶翠，曹俊著</w:t>
      </w:r>
    </w:p>
    <w:p>
      <w:r>
        <w:t>出版社：上海：上海社会科学院出版社</w:t>
      </w:r>
    </w:p>
    <w:p>
      <w:r>
        <w:t>出版日期：2017.09</w:t>
      </w:r>
    </w:p>
    <w:p>
      <w:r>
        <w:t>总页数：613</w:t>
      </w:r>
    </w:p>
    <w:p>
      <w:r>
        <w:t>更多请访问教客网: www.jiaokey.com</w:t>
      </w:r>
    </w:p>
    <w:p>
      <w:r>
        <w:t>经济新常态和企业新变革 评论地址：https://www.jiaokey.com/book/detail/14364386.html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