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欧洲移民危机与全球化困境  症结、趋势与反思</w:t>
      </w:r>
    </w:p>
    <w:p>
      <w:r>
        <w:rPr>
          <w:rFonts w:ascii="宋体" w:hAnsi="宋体" w:eastAsia="宋体"/>
          <w:sz w:val="24"/>
        </w:rPr>
        <w:t>吴前进著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欧洲移民危机与全球化困境  症结、趋势与反思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本书出售、求购地址：https://www.jiaokey.com/book/detail/14364374.html</w:t>
      </w:r>
    </w:p>
    <w:p>
      <w:r>
        <w:t>更多相关图书推荐：https://www.jiaokey.com</w:t>
      </w:r>
    </w:p>
    <w:p>
      <w:r>
        <w:t>吴前进著 其他作品：https://www.jiaokey.com/tag/吴前进著.html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关键词搜索：https://www.jiaokey.com/tag/欧洲移民危机与全球化困境  症结、趋势与反思.html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