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书名：国是千万家  百名作家谈家风</w:t>
      </w:r>
    </w:p>
    <w:p>
      <w:r>
        <w:t>作者：林森，滕贞甫主编</w:t>
      </w:r>
    </w:p>
    <w:p>
      <w:r>
        <w:t>出版社：沈阳:春风文艺出版社,2017.10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国是千万家  百名作家谈家风 评论地址：https://www.jiaokey.com/book/detail/14364341.html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