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企业避税战略风格形成动因及其经济后果研究</w:t>
      </w:r>
    </w:p>
    <w:p>
      <w:r>
        <w:rPr>
          <w:rFonts w:ascii="宋体" w:hAnsi="宋体" w:eastAsia="宋体"/>
          <w:sz w:val="24"/>
        </w:rPr>
        <w:t>钟海燕，李倩著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企业避税战略风格形成动因及其经济后果研究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钟海燕，李倩著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本书出售、求购地址：https://www.jiaokey.com/book/detail/14364329.html</w:t>
      </w:r>
    </w:p>
    <w:p>
      <w:r>
        <w:t>更多相关图书推荐：https://www.jiaokey.com</w:t>
      </w:r>
    </w:p>
    <w:p>
      <w:r>
        <w:t>钟海燕，李倩著 其他作品：https://www.jiaokey.com/tag/钟海燕，李倩著.html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关键词搜索：https://www.jiaokey.com/tag/企业避税战略风格形成动因及其经济后果研究.html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