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当代法语小说系列  不哭</w:t>
      </w:r>
    </w:p>
    <w:p>
      <w:r>
        <w:rPr>
          <w:rFonts w:ascii="宋体" w:hAnsi="宋体" w:eastAsia="宋体"/>
          <w:sz w:val="24"/>
        </w:rPr>
        <w:t>（法）莉迪·萨尔维尔著；金龙格译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当代法语小说系列  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（法）莉迪·萨尔维尔著；金龙格译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本书出售、求购地址：https://www.jiaokey.com/book/detail/14364322.html</w:t>
      </w:r>
    </w:p>
    <w:p>
      <w:r>
        <w:t>更多相关图书推荐：https://www.jiaokey.com</w:t>
      </w:r>
    </w:p>
    <w:p>
      <w:r>
        <w:t>（法）莉迪·萨尔维尔著；金龙格译 其他作品：https://www.jiaokey.com/tag/（法）莉迪·萨尔维尔著；金龙格译.html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关键词搜索：https://www.jiaokey.com/tag/当代法语小说系列  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