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浓情诗词系列  《诗经》情歌  从远古传来的爱情赞歌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浓情诗词系列  《诗经》情歌  从远古传来的爱情赞歌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本书出售、求购地址：https://www.jiaokey.com/book/detail/14364320.html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关键词搜索：https://www.jiaokey.com/tag/浓情诗词系列  《诗经》情歌  从远古传来的爱情赞歌.html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