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书名：人工全髋关节置换术</w:t>
      </w:r>
    </w:p>
    <w:p>
      <w:r>
        <w:t>作者：（日）伊藤·&lt;font color=Red&gt;浩&lt;/font&gt;主编；陈统一主译</w:t>
      </w:r>
    </w:p>
    <w:p>
      <w:r>
        <w:t>出版社：沈阳:辽宁科学技术出版社,2018.01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人工全髋关节置换术 评论地址：https://www.jiaokey.com/book/detail/14364305.html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