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书名：财务越简单越好  3  企业经营，财务为先</w:t>
      </w:r>
    </w:p>
    <w:p>
      <w:r>
        <w:t>作者：张振先著</w:t>
      </w:r>
    </w:p>
    <w:p>
      <w:r>
        <w:t>出版社：广州:广东经济出版社,2017.11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财务越简单越好  3  企业经营，财务为先 评论地址：https://www.jiaokey.com/book/detail/14364301.html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