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岭南乐空中的缪斯  岭南音乐名家学术访谈与评论</w:t>
      </w:r>
    </w:p>
    <w:p>
      <w:r>
        <w:rPr>
          <w:rFonts w:ascii="宋体" w:hAnsi="宋体" w:eastAsia="宋体"/>
          <w:sz w:val="24"/>
        </w:rPr>
        <w:t>王少明编著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8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4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8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岭南乐空中的缪斯  岭南音乐名家学术访谈与评论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音乐家-访问记-广东-现代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本书出售、求购地址：https://www.jiaokey.com/book/detail/14364300.html</w:t>
      </w:r>
    </w:p>
    <w:p>
      <w:r>
        <w:t>更多相关图书推荐：https://www.jiaokey.com</w:t>
      </w:r>
    </w:p>
    <w:p>
      <w:r>
        <w:t>王少明编著 其他作品：https://www.jiaokey.com/tag/王少明编著.html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关键词搜索：https://www.jiaokey.com/tag/音乐家-访问记-广东-现代.html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