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闲雅小品丛书  第4缉  山河空念远  怀人小品赏读</w:t>
      </w:r>
    </w:p>
    <w:p>
      <w:r>
        <w:rPr>
          <w:rFonts w:ascii="宋体" w:hAnsi="宋体" w:eastAsia="宋体"/>
          <w:sz w:val="24"/>
        </w:rPr>
        <w:t>习武，姚宇注评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闲雅小品丛书  第4缉  山河空念远  怀人小品赏读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习武，姚宇注评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本书出售、求购地址：https://www.jiaokey.com/book/detail/14364294.html</w:t>
      </w:r>
    </w:p>
    <w:p>
      <w:r>
        <w:t>更多相关图书推荐：https://www.jiaokey.com</w:t>
      </w:r>
    </w:p>
    <w:p>
      <w:r>
        <w:t>习武，姚宇注评 其他作品：https://www.jiaokey.com/tag/习武，姚宇注评.html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关键词搜索：https://www.jiaokey.com/tag/闲雅小品丛书  第4缉  山河空念远  怀人小品赏读.html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