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奢华餐影全球行  全球顶级米其林餐厅及世界五十最佳餐厅探访食录</w:t>
      </w:r>
    </w:p>
    <w:p>
      <w:r>
        <w:rPr>
          <w:rFonts w:ascii="宋体" w:hAnsi="宋体" w:eastAsia="宋体"/>
          <w:sz w:val="24"/>
        </w:rPr>
        <w:t>（英）陈嘉荣著；刘景峰，马金鸣译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奢华餐影全球行  全球顶级米其林餐厅及世界五十最佳餐厅探访食录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（英）陈嘉荣著；刘景峰，马金鸣译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本书出售、求购地址：https://www.jiaokey.com/book/detail/14364266.html</w:t>
      </w:r>
    </w:p>
    <w:p>
      <w:r>
        <w:t>更多相关图书推荐：https://www.jiaokey.com</w:t>
      </w:r>
    </w:p>
    <w:p>
      <w:r>
        <w:t>（英）陈嘉荣著；刘景峰，马金鸣译 其他作品：https://www.jiaokey.com/tag/（英）陈嘉荣著；刘景峰，马金鸣译.html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关键词搜索：https://www.jiaokey.com/tag/奢华餐影全球行  全球顶级米其林餐厅及世界五十最佳餐厅探访食录.html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