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书名：国际旅游目的地旅游产品代际更迭与价值创新升级路径研究  以桂林为例</w:t>
      </w:r>
    </w:p>
    <w:p>
      <w:r>
        <w:t>作者：凌常荣，高静，芮雪梅著</w:t>
      </w:r>
    </w:p>
    <w:p>
      <w:r>
        <w:t>出版社：北京:中国旅游出版社,2017.11</w:t>
      </w:r>
    </w:p>
    <w:p>
      <w:r>
        <w:t>出版日期：</w:t>
      </w:r>
    </w:p>
    <w:p>
      <w:r>
        <w:t>总页数：243</w:t>
      </w:r>
    </w:p>
    <w:p>
      <w:r>
        <w:t>更多请访问教客网: www.jiaokey.com</w:t>
      </w:r>
    </w:p>
    <w:p>
      <w:r>
        <w:t>国际旅游目的地旅游产品代际更迭与价值创新升级路径研究  以桂林为例 评论地址：https://www.jiaokey.com/book/detail/14364231.html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