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国王的两个身体  中世纪政治神学研究</w:t>
      </w:r>
    </w:p>
    <w:p>
      <w:r>
        <w:rPr>
          <w:rFonts w:ascii="宋体" w:hAnsi="宋体" w:eastAsia="宋体"/>
          <w:sz w:val="24"/>
        </w:rPr>
        <w:t>（德）恩内斯特·康托洛维茨著；徐震宇译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国王的两个身体  中世纪政治神学研究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（德）恩内斯特·康托洛维茨著；徐震宇译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本书出售、求购地址：https://www.jiaokey.com/book/detail/14364228.html</w:t>
      </w:r>
    </w:p>
    <w:p>
      <w:r>
        <w:t>更多相关图书推荐：https://www.jiaokey.com</w:t>
      </w:r>
    </w:p>
    <w:p>
      <w:r>
        <w:t>（德）恩内斯特·康托洛维茨著；徐震宇译 其他作品：https://www.jiaokey.com/tag/（德）恩内斯特·康托洛维茨著；徐震宇译.html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关键词搜索：https://www.jiaokey.com/tag/国王的两个身体  中世纪政治神学研究.html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