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世界之王  穆罕默德·阿里的崛起</w:t>
      </w:r>
    </w:p>
    <w:p>
      <w:r>
        <w:rPr>
          <w:rFonts w:ascii="宋体" w:hAnsi="宋体" w:eastAsia="宋体"/>
          <w:sz w:val="24"/>
        </w:rPr>
        <w:t>（美）戴维·雷姆尼克；傅婧英译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世界之王  穆罕默德·阿里的崛起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（美）戴维·雷姆尼克；傅婧英译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本书出售、求购地址：https://www.jiaokey.com/book/detail/14364227.html</w:t>
      </w:r>
    </w:p>
    <w:p>
      <w:r>
        <w:t>更多相关图书推荐：https://www.jiaokey.com</w:t>
      </w:r>
    </w:p>
    <w:p>
      <w:r>
        <w:t>（美）戴维·雷姆尼克；傅婧英译 其他作品：https://www.jiaokey.com/tag/（美）戴维·雷姆尼克；傅婧英译.html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关键词搜索：https://www.jiaokey.com/tag/世界之王  穆罕默德·阿里的崛起.html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