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最简单的人类动作入门</w:t>
      </w:r>
    </w:p>
    <w:p>
      <w:r>
        <w:rPr>
          <w:rFonts w:ascii="宋体" w:hAnsi="宋体" w:eastAsia="宋体"/>
          <w:sz w:val="24"/>
        </w:rPr>
        <w:t>臧棣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4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最简单的人类动作入门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本书出售、求购地址：https://www.jiaokey.com/book/detail/14364224.html</w:t>
      </w:r>
    </w:p>
    <w:p>
      <w:r>
        <w:t>更多相关图书推荐：https://www.jiaokey.com</w:t>
      </w:r>
    </w:p>
    <w:p>
      <w:r>
        <w:t>臧棣 其他作品：https://www.jiaokey.com/tag/臧棣.html</w:t>
      </w:r>
    </w:p>
    <w:p>
      <w:r>
        <w:t>南宁:广西人民出版社,2017.12 出版图书：https://www.jiaokey.com/tag/南宁:广西人民出版社,2017.12.html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