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译文纪实系列  长乐路</w:t>
      </w:r>
    </w:p>
    <w:p>
      <w:r>
        <w:rPr>
          <w:rFonts w:ascii="宋体" w:hAnsi="宋体" w:eastAsia="宋体"/>
          <w:sz w:val="24"/>
        </w:rPr>
        <w:t>（美）史明智（Rob Schmitz）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译文纪实系列  长乐路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（美）史明智（Rob Schmitz）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本书出售、求购地址：https://www.jiaokey.com/book/detail/14364219.html</w:t>
      </w:r>
    </w:p>
    <w:p>
      <w:r>
        <w:t>更多相关图书推荐：https://www.jiaokey.com</w:t>
      </w:r>
    </w:p>
    <w:p>
      <w:r>
        <w:t>（美）史明智（Rob Schmitz） 其他作品：https://www.jiaokey.com/tag/（美）史明智（Rob Schmitz）.html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关键词搜索：https://www.jiaokey.com/tag/译文纪实系列  长乐路.html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