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书名：望月听泉  醴泉升起“满月儿”  贾平凹的文学初心</w:t>
      </w:r>
    </w:p>
    <w:p>
      <w:r>
        <w:t>作者：范超著</w:t>
      </w:r>
    </w:p>
    <w:p>
      <w:r>
        <w:t>出版社：西安:陕西师范大学出版社,2018.01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望月听泉  醴泉升起“满月儿”  贾平凹的文学初心 评论地址：https://www.jiaokey.com/book/detail/14364216.html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