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书名：地湾汉简</w:t>
      </w:r>
    </w:p>
    <w:p>
      <w:r>
        <w:t>作者：甘肃简牍博物馆，甘肃省文物考古研究所，出土文献与中国古代文明研究协同创新中心中国人民大学分中心编</w:t>
      </w:r>
    </w:p>
    <w:p>
      <w:r>
        <w:t>出版社：中西书局,2017.12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地湾汉简 评论地址：https://www.jiaokey.com/book/detail/14364207.html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