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第二次世界大战全纪实  彩图珍藏版</w:t>
      </w:r>
    </w:p>
    <w:p>
      <w:r>
        <w:rPr>
          <w:rFonts w:ascii="宋体" w:hAnsi="宋体" w:eastAsia="宋体"/>
          <w:sz w:val="24"/>
        </w:rPr>
        <w:t>（美）安德鲁·威斯特等著；隋丹编译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第二次世界大战全纪实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（美）安德鲁·威斯特等著；隋丹编译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本书出售、求购地址：https://www.jiaokey.com/book/detail/14364198.html</w:t>
      </w:r>
    </w:p>
    <w:p>
      <w:r>
        <w:t>更多相关图书推荐：https://www.jiaokey.com</w:t>
      </w:r>
    </w:p>
    <w:p>
      <w:r>
        <w:t>（美）安德鲁·威斯特等著；隋丹编译 其他作品：https://www.jiaokey.com/tag/（美）安德鲁·威斯特等著；隋丹编译.html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关键词搜索：https://www.jiaokey.com/tag/第二次世界大战全纪实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