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第三届中国-拉美和加勒比智库论坛文集</w:t>
      </w:r>
    </w:p>
    <w:p>
      <w:r>
        <w:rPr>
          <w:rFonts w:ascii="宋体" w:hAnsi="宋体" w:eastAsia="宋体"/>
          <w:sz w:val="24"/>
        </w:rPr>
        <w:t>刘古昌主编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第三届中国-拉美和加勒比智库论坛文集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本书出售、求购地址：https://www.jiaokey.com/book/detail/14364190.html</w:t>
      </w:r>
    </w:p>
    <w:p>
      <w:r>
        <w:t>更多相关图书推荐：https://www.jiaokey.com</w:t>
      </w:r>
    </w:p>
    <w:p>
      <w:r>
        <w:t>刘古昌主编 其他作品：https://www.jiaokey.com/tag/刘古昌主编.html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关键词搜索：https://www.jiaokey.com/tag/第三届中国-拉美和加勒比智库论坛文集.html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