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书名：日本留学之味  日本名校50学子访谈录</w:t>
      </w:r>
    </w:p>
    <w:p>
      <w:r>
        <w:t>作者：陈小牧著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日本留学之味  日本名校50学子访谈录 评论地址：https://www.jiaokey.com/book/detail/14364183.html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