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球类集体项目运动员团队信任的自陈测量及影响因素与效果</w:t>
      </w:r>
    </w:p>
    <w:p>
      <w:r>
        <w:rPr>
          <w:rFonts w:ascii="宋体" w:hAnsi="宋体" w:eastAsia="宋体"/>
          <w:sz w:val="24"/>
        </w:rPr>
        <w:t>于少勇著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球类集体项目运动员团队信任的自陈测量及影响因素与效果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本书出售、求购地址：https://www.jiaokey.com/book/detail/14364164.html</w:t>
      </w:r>
    </w:p>
    <w:p>
      <w:r>
        <w:t>更多相关图书推荐：https://www.jiaokey.com</w:t>
      </w:r>
    </w:p>
    <w:p>
      <w:r>
        <w:t>于少勇著 其他作品：https://www.jiaokey.com/tag/于少勇著.html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关键词搜索：https://www.jiaokey.com/tag/球类集体项目运动员团队信任的自陈测量及影响因素与效果.html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