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低碳消费的态度  行为关系实证研究  理论扩展与现场实验</w:t>
      </w:r>
    </w:p>
    <w:p>
      <w:r>
        <w:rPr>
          <w:rFonts w:ascii="宋体" w:hAnsi="宋体" w:eastAsia="宋体"/>
          <w:sz w:val="24"/>
        </w:rPr>
        <w:t>张浩，王大海，朱佩枫著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低碳消费的态度  行为关系实证研究  理论扩展与现场实验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张浩，王大海，朱佩枫著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本书出售、求购地址：https://www.jiaokey.com/book/detail/14364156.html</w:t>
      </w:r>
    </w:p>
    <w:p>
      <w:r>
        <w:t>更多相关图书推荐：https://www.jiaokey.com</w:t>
      </w:r>
    </w:p>
    <w:p>
      <w:r>
        <w:t>张浩，王大海，朱佩枫著 其他作品：https://www.jiaokey.com/tag/张浩，王大海，朱佩枫著.html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关键词搜索：https://www.jiaokey.com/tag/低碳消费的态度  行为关系实证研究  理论扩展与现场实验.html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