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浮生物语  5  上  西溟幽海</w:t>
      </w:r>
    </w:p>
    <w:p>
      <w:r>
        <w:rPr>
          <w:rFonts w:ascii="宋体" w:hAnsi="宋体" w:eastAsia="宋体"/>
          <w:sz w:val="24"/>
        </w:rPr>
        <w:t>裟椤双树著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41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浮生物语  5  上  西溟幽海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裟椤双树著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本书出售、求购地址：https://www.jiaokey.com/book/detail/14364144.html</w:t>
      </w:r>
    </w:p>
    <w:p>
      <w:r>
        <w:t>更多相关图书推荐：https://www.jiaokey.com</w:t>
      </w:r>
    </w:p>
    <w:p>
      <w:r>
        <w:t>裟椤双树著 其他作品：https://www.jiaokey.com/tag/裟椤双树著.html</w:t>
      </w:r>
    </w:p>
    <w:p>
      <w:r>
        <w:t>武汉:长江文艺出版社,2017.12 出版图书：https://www.jiaokey.com/tag/武汉:长江文艺出版社,2017.12.html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