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书名：布依族《做桥》影印译注</w:t>
      </w:r>
    </w:p>
    <w:p>
      <w:r>
        <w:t>作者：本书编委会</w:t>
      </w:r>
    </w:p>
    <w:p>
      <w:r>
        <w:t>出版社：南宁:广西民族出版社,2017.05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布依族《做桥》影印译注 评论地址：https://www.jiaokey.com/book/detail/14364141.html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