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咸阳人物  第2卷</w:t>
      </w:r>
    </w:p>
    <w:p>
      <w:r>
        <w:rPr>
          <w:rFonts w:ascii="宋体" w:hAnsi="宋体" w:eastAsia="宋体"/>
          <w:sz w:val="24"/>
        </w:rPr>
        <w:t>赵新贵，马文廷主编；文森望，许文强，雨夜副主编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咸阳人物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赵新贵，马文廷主编；文森望，许文强，雨夜副主编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本书出售、求购地址：https://www.jiaokey.com/book/detail/14364133.html</w:t>
      </w:r>
    </w:p>
    <w:p>
      <w:r>
        <w:t>更多相关图书推荐：https://www.jiaokey.com</w:t>
      </w:r>
    </w:p>
    <w:p>
      <w:r>
        <w:t>赵新贵，马文廷主编；文森望，许文强，雨夜副主编 其他作品：https://www.jiaokey.com/tag/赵新贵，马文廷主编；文森望，许文强，雨夜副主编.html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关键词搜索：https://www.jiaokey.com/tag/咸阳人物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