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“非典”防治与医院内感染控制</w:t>
      </w:r>
    </w:p>
    <w:p>
      <w:r>
        <w:rPr>
          <w:rFonts w:ascii="宋体" w:hAnsi="宋体" w:eastAsia="宋体"/>
          <w:sz w:val="24"/>
        </w:rPr>
        <w:t>蔡忠军，王巍主编；刘希华，齐学进副主编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“非典”防治与医院内感染控制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蔡忠军，王巍主编；刘希华，齐学进副主编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本书出售、求购地址：https://www.jiaokey.com/book/detail/14364088.html</w:t>
      </w:r>
    </w:p>
    <w:p>
      <w:r>
        <w:t>更多相关图书推荐：https://www.jiaokey.com</w:t>
      </w:r>
    </w:p>
    <w:p>
      <w:r>
        <w:t>蔡忠军，王巍主编；刘希华，齐学进副主编 其他作品：https://www.jiaokey.com/tag/蔡忠军，王巍主编；刘希华，齐学进副主编.html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关键词搜索：https://www.jiaokey.com/tag/“非典”防治与医院内感染控制.html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