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性健康咨询实录</w:t>
      </w:r>
    </w:p>
    <w:p>
      <w:r>
        <w:rPr>
          <w:rFonts w:ascii="宋体" w:hAnsi="宋体" w:eastAsia="宋体"/>
          <w:sz w:val="24"/>
        </w:rPr>
        <w:t>戴伟，简丽顾问；唐良萏，徐晓阳主编；钟朝晖，刘嘉副主编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性健康咨询实录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戴伟，简丽顾问；唐良萏，徐晓阳主编；钟朝晖，刘嘉副主编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本书出售、求购地址：https://www.jiaokey.com/book/detail/14364056.html</w:t>
      </w:r>
    </w:p>
    <w:p>
      <w:r>
        <w:t>更多相关图书推荐：https://www.jiaokey.com</w:t>
      </w:r>
    </w:p>
    <w:p>
      <w:r>
        <w:t>戴伟，简丽顾问；唐良萏，徐晓阳主编；钟朝晖，刘嘉副主编 其他作品：https://www.jiaokey.com/tag/戴伟，简丽顾问；唐良萏，徐晓阳主编；钟朝晖，刘嘉副主编.html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关键词搜索：https://www.jiaokey.com/tag/性健康咨询实录.html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