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书名：当足够好的父母</w:t>
      </w:r>
    </w:p>
    <w:p>
      <w:r>
        <w:t>作者：孙燕著</w:t>
      </w:r>
    </w:p>
    <w:p>
      <w:r>
        <w:t>出版社：世界图书出版西安有限公司,2012.01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当足够好的父母 评论地址：https://www.jiaokey.com/book/detail/14364034.html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