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  最新社会新闻故事</w:t>
      </w:r>
    </w:p>
    <w:p>
      <w:r>
        <w:t>作者：朱大建总策划；崔以琳，祝若莳选编</w:t>
      </w:r>
    </w:p>
    <w:p>
      <w:r>
        <w:t>出版社：上海:文汇出版社,1999.12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纪实  最新社会新闻故事 评论地址：https://www.jiaokey.com/book/detail/14364013.html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