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化学  高二</w:t>
      </w:r>
    </w:p>
    <w:p>
      <w:r>
        <w:t>作者：江敏主编；刘前树，陈文婷，邹红参编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总页数：405</w:t>
      </w:r>
    </w:p>
    <w:p>
      <w:r>
        <w:t>更多请访问教客网: www.jiaokey.com</w:t>
      </w:r>
    </w:p>
    <w:p>
      <w:r>
        <w:t>点击名师  化学  高二 评论地址：https://www.jiaokey.com/book/detail/14364011.html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