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书名：助产技术服务人员资格考试复习题解</w:t>
      </w:r>
    </w:p>
    <w:p>
      <w:r>
        <w:t>作者:王德智主审；刘彩霞，徐玲主编；张静芝，田崇阳副主编</w:t>
      </w:r>
    </w:p>
    <w:p>
      <w:r>
        <w:t>出版社:沈阳：沈阳出版社</w:t>
      </w:r>
    </w:p>
    <w:p>
      <w:r>
        <w:t>出版日期：1997</w:t>
      </w:r>
    </w:p>
    <w:p>
      <w:r>
        <w:t>总页数：163</w:t>
      </w:r>
    </w:p>
    <w:p>
      <w:r>
        <w:t>更多请访问教客网:www.jiaokey.com</w:t>
      </w:r>
    </w:p>
    <w:p>
      <w:r>
        <w:t>助产技术服务人员资格考试复习题解评论地址：https://www.jiaokey.com/book/detail/14364007.html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